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Two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Russia    </w:t>
      </w:r>
      <w:r>
        <w:t xml:space="preserve">   War    </w:t>
      </w:r>
      <w:r>
        <w:t xml:space="preserve">   Kamikaze    </w:t>
      </w:r>
      <w:r>
        <w:t xml:space="preserve">   Nagasaki    </w:t>
      </w:r>
      <w:r>
        <w:t xml:space="preserve">   Hiroshima    </w:t>
      </w:r>
      <w:r>
        <w:t xml:space="preserve">   Invasion    </w:t>
      </w:r>
      <w:r>
        <w:t xml:space="preserve">   Europe    </w:t>
      </w:r>
      <w:r>
        <w:t xml:space="preserve">   Axis    </w:t>
      </w:r>
      <w:r>
        <w:t xml:space="preserve">   Allies    </w:t>
      </w:r>
      <w:r>
        <w:t xml:space="preserve">   Winston Churchill    </w:t>
      </w:r>
      <w:r>
        <w:t xml:space="preserve">   Franklin Roosevelt    </w:t>
      </w:r>
      <w:r>
        <w:t xml:space="preserve">   Surrender    </w:t>
      </w:r>
      <w:r>
        <w:t xml:space="preserve">   Adolf Hitler    </w:t>
      </w:r>
      <w:r>
        <w:t xml:space="preserve">   Holocaust    </w:t>
      </w:r>
      <w:r>
        <w:t xml:space="preserve">   Pearl Harbour    </w:t>
      </w:r>
      <w:r>
        <w:t xml:space="preserve">   Germany    </w:t>
      </w:r>
      <w:r>
        <w:t xml:space="preserve">   United States    </w:t>
      </w:r>
      <w:r>
        <w:t xml:space="preserve">   Britain    </w:t>
      </w:r>
      <w:r>
        <w:t xml:space="preserve">   Nazi    </w:t>
      </w:r>
      <w:r>
        <w:t xml:space="preserve">   Second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Wordsearch</dc:title>
  <dcterms:created xsi:type="dcterms:W3CDTF">2021-10-11T22:29:21Z</dcterms:created>
  <dcterms:modified xsi:type="dcterms:W3CDTF">2021-10-11T22:29:21Z</dcterms:modified>
</cp:coreProperties>
</file>