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Two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Adolf Hitler    </w:t>
      </w:r>
      <w:r>
        <w:t xml:space="preserve">   Air Raid Shelters    </w:t>
      </w:r>
      <w:r>
        <w:t xml:space="preserve">   Allies    </w:t>
      </w:r>
      <w:r>
        <w:t xml:space="preserve">   Anne Frank    </w:t>
      </w:r>
      <w:r>
        <w:t xml:space="preserve">   Atomic Bombs    </w:t>
      </w:r>
      <w:r>
        <w:t xml:space="preserve">   Axis Power    </w:t>
      </w:r>
      <w:r>
        <w:t xml:space="preserve">   Black Out    </w:t>
      </w:r>
      <w:r>
        <w:t xml:space="preserve">   Blitz    </w:t>
      </w:r>
      <w:r>
        <w:t xml:space="preserve">   Civil Defence    </w:t>
      </w:r>
      <w:r>
        <w:t xml:space="preserve">   Civilians    </w:t>
      </w:r>
      <w:r>
        <w:t xml:space="preserve">   Evacuation    </w:t>
      </w:r>
      <w:r>
        <w:t xml:space="preserve">   Evacuee    </w:t>
      </w:r>
      <w:r>
        <w:t xml:space="preserve">   Forces    </w:t>
      </w:r>
      <w:r>
        <w:t xml:space="preserve">   Invaded    </w:t>
      </w:r>
      <w:r>
        <w:t xml:space="preserve">   Nazi Party    </w:t>
      </w:r>
      <w:r>
        <w:t xml:space="preserve">   Occupied    </w:t>
      </w:r>
      <w:r>
        <w:t xml:space="preserve">   Scrap Metal    </w:t>
      </w:r>
      <w:r>
        <w:t xml:space="preserve">   Sirens    </w:t>
      </w:r>
      <w:r>
        <w:t xml:space="preserve">   Soviet Union    </w:t>
      </w:r>
      <w:r>
        <w:t xml:space="preserve">   Stirrup Pumps    </w:t>
      </w:r>
      <w:r>
        <w:t xml:space="preserve">   Underground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Two Wordsearch</dc:title>
  <dcterms:created xsi:type="dcterms:W3CDTF">2021-10-11T22:28:05Z</dcterms:created>
  <dcterms:modified xsi:type="dcterms:W3CDTF">2021-10-11T22:28:05Z</dcterms:modified>
</cp:coreProperties>
</file>