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Two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Adolf Hitler    </w:t>
      </w:r>
      <w:r>
        <w:t xml:space="preserve">   Anne Frank    </w:t>
      </w:r>
      <w:r>
        <w:t xml:space="preserve">   annexe    </w:t>
      </w:r>
      <w:r>
        <w:t xml:space="preserve">   Auschwitz    </w:t>
      </w:r>
      <w:r>
        <w:t xml:space="preserve">   Autobiography    </w:t>
      </w:r>
      <w:r>
        <w:t xml:space="preserve">   Biography    </w:t>
      </w:r>
      <w:r>
        <w:t xml:space="preserve">   Concentration camp    </w:t>
      </w:r>
      <w:r>
        <w:t xml:space="preserve">   German    </w:t>
      </w:r>
      <w:r>
        <w:t xml:space="preserve">   Holocaust    </w:t>
      </w:r>
      <w:r>
        <w:t xml:space="preserve">   Jewish    </w:t>
      </w:r>
      <w:r>
        <w:t xml:space="preserve">   Otto Frank    </w:t>
      </w:r>
      <w:r>
        <w:t xml:space="preserve">   Propaganda    </w:t>
      </w:r>
      <w:r>
        <w:t xml:space="preserve">   World War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Two Wordsearch</dc:title>
  <dcterms:created xsi:type="dcterms:W3CDTF">2021-10-11T22:28:39Z</dcterms:created>
  <dcterms:modified xsi:type="dcterms:W3CDTF">2021-10-11T22:28:39Z</dcterms:modified>
</cp:coreProperties>
</file>