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internment camp    </w:t>
      </w:r>
      <w:r>
        <w:t xml:space="preserve">   pearl harbor    </w:t>
      </w:r>
      <w:r>
        <w:t xml:space="preserve">   japan    </w:t>
      </w:r>
      <w:r>
        <w:t xml:space="preserve">   battleship    </w:t>
      </w:r>
      <w:r>
        <w:t xml:space="preserve">   fascist    </w:t>
      </w:r>
      <w:r>
        <w:t xml:space="preserve">   concentration camp    </w:t>
      </w:r>
      <w:r>
        <w:t xml:space="preserve">   submarines    </w:t>
      </w:r>
      <w:r>
        <w:t xml:space="preserve">   holocaust    </w:t>
      </w:r>
      <w:r>
        <w:t xml:space="preserve">   hiroshima    </w:t>
      </w:r>
      <w:r>
        <w:t xml:space="preserve">   yalta    </w:t>
      </w:r>
      <w:r>
        <w:t xml:space="preserve">   radar    </w:t>
      </w:r>
      <w:r>
        <w:t xml:space="preserve">   sonar    </w:t>
      </w:r>
      <w:r>
        <w:t xml:space="preserve">   normandy    </w:t>
      </w:r>
      <w:r>
        <w:t xml:space="preserve">   dday    </w:t>
      </w:r>
      <w:r>
        <w:t xml:space="preserve">   hitler    </w:t>
      </w:r>
      <w:r>
        <w:t xml:space="preserve">   fdr    </w:t>
      </w:r>
      <w:r>
        <w:t xml:space="preserve">   aircraft    </w:t>
      </w:r>
      <w:r>
        <w:t xml:space="preserve">   Nuclear    </w:t>
      </w:r>
      <w:r>
        <w:t xml:space="preserve">   america    </w:t>
      </w:r>
      <w:r>
        <w:t xml:space="preserve">   atomic bombs    </w:t>
      </w:r>
      <w:r>
        <w:t xml:space="preserve">   germans    </w:t>
      </w:r>
      <w:r>
        <w:t xml:space="preserve">   nazis    </w:t>
      </w:r>
      <w:r>
        <w:t xml:space="preserve">   soviets    </w:t>
      </w:r>
      <w:r>
        <w:t xml:space="preserve">   allies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2021-10-11T22:28:42Z</dcterms:created>
  <dcterms:modified xsi:type="dcterms:W3CDTF">2021-10-11T22:28:42Z</dcterms:modified>
</cp:coreProperties>
</file>