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Two by the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7,300 _______ were built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 __________ riffles and small arms were built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64,000 die in __________ accidents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88,000 __________ were built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war was paid with taxes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40 billion ______ were made for armed guns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11,000 __________ built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war costed 30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million men were drafted to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while men were gone, 2 million women worked to make _________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Two by the Numbers</dc:title>
  <dcterms:created xsi:type="dcterms:W3CDTF">2021-10-11T22:28:20Z</dcterms:created>
  <dcterms:modified xsi:type="dcterms:W3CDTF">2021-10-11T22:28:20Z</dcterms:modified>
</cp:coreProperties>
</file>