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Allies    </w:t>
      </w:r>
      <w:r>
        <w:t xml:space="preserve">   Nazis    </w:t>
      </w:r>
      <w:r>
        <w:t xml:space="preserve">   Planes    </w:t>
      </w:r>
      <w:r>
        <w:t xml:space="preserve">   Bombs    </w:t>
      </w:r>
      <w:r>
        <w:t xml:space="preserve">   Goodnight    </w:t>
      </w:r>
      <w:r>
        <w:t xml:space="preserve">   Hitler    </w:t>
      </w:r>
      <w:r>
        <w:t xml:space="preserve">   Churchill    </w:t>
      </w:r>
      <w:r>
        <w:t xml:space="preserve">   Anderson    </w:t>
      </w:r>
      <w:r>
        <w:t xml:space="preserve">   Germany    </w:t>
      </w:r>
      <w:r>
        <w:t xml:space="preserve">   Shelter    </w:t>
      </w:r>
      <w:r>
        <w:t xml:space="preserve">   England    </w:t>
      </w:r>
      <w:r>
        <w:t xml:space="preserve">   Willie    </w:t>
      </w:r>
      <w:r>
        <w:t xml:space="preserve">   Tom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Word Search</dc:title>
  <dcterms:created xsi:type="dcterms:W3CDTF">2021-10-11T22:27:53Z</dcterms:created>
  <dcterms:modified xsi:type="dcterms:W3CDTF">2021-10-11T22:27:53Z</dcterms:modified>
</cp:coreProperties>
</file>