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franzferdinand    </w:t>
      </w:r>
      <w:r>
        <w:t xml:space="preserve">   entente    </w:t>
      </w:r>
      <w:r>
        <w:t xml:space="preserve">   britain    </w:t>
      </w:r>
      <w:r>
        <w:t xml:space="preserve">   republic    </w:t>
      </w:r>
      <w:r>
        <w:t xml:space="preserve">   foreign policy    </w:t>
      </w:r>
      <w:r>
        <w:t xml:space="preserve">   militarism    </w:t>
      </w:r>
      <w:r>
        <w:t xml:space="preserve">   liberal    </w:t>
      </w:r>
      <w:r>
        <w:t xml:space="preserve">   nationalist    </w:t>
      </w:r>
      <w:r>
        <w:t xml:space="preserve">   parliament    </w:t>
      </w:r>
      <w:r>
        <w:t xml:space="preserve">   democracy    </w:t>
      </w:r>
      <w:r>
        <w:t xml:space="preserve">   chemical    </w:t>
      </w:r>
      <w:r>
        <w:t xml:space="preserve">   warfare    </w:t>
      </w:r>
      <w:r>
        <w:t xml:space="preserve">   army    </w:t>
      </w:r>
      <w:r>
        <w:t xml:space="preserve">   navy    </w:t>
      </w:r>
      <w:r>
        <w:t xml:space="preserve">   treaty    </w:t>
      </w:r>
      <w:r>
        <w:t xml:space="preserve">   imperialism    </w:t>
      </w:r>
      <w:r>
        <w:t xml:space="preserve">   slaviks    </w:t>
      </w:r>
      <w:r>
        <w:t xml:space="preserve">   assassination    </w:t>
      </w:r>
      <w:r>
        <w:t xml:space="preserve">   tsar    </w:t>
      </w:r>
      <w:r>
        <w:t xml:space="preserve">   dreikaiserbund    </w:t>
      </w:r>
      <w:r>
        <w:t xml:space="preserve">   archdue    </w:t>
      </w:r>
      <w:r>
        <w:t xml:space="preserve">   bosnia    </w:t>
      </w:r>
      <w:r>
        <w:t xml:space="preserve">   crisis    </w:t>
      </w:r>
      <w:r>
        <w:t xml:space="preserve">   armistice    </w:t>
      </w:r>
      <w:r>
        <w:t xml:space="preserve">   dynasty    </w:t>
      </w:r>
      <w:r>
        <w:t xml:space="preserve">   diplomacy    </w:t>
      </w:r>
      <w:r>
        <w:t xml:space="preserve">   balkans    </w:t>
      </w:r>
      <w:r>
        <w:t xml:space="preserve">   alliance    </w:t>
      </w:r>
      <w:r>
        <w:t xml:space="preserve">   monarchy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Word Search</dc:title>
  <dcterms:created xsi:type="dcterms:W3CDTF">2021-10-11T22:27:58Z</dcterms:created>
  <dcterms:modified xsi:type="dcterms:W3CDTF">2021-10-11T22:27:58Z</dcterms:modified>
</cp:coreProperties>
</file>