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UNITED STATES OF AMERICA    </w:t>
      </w:r>
      <w:r>
        <w:t xml:space="preserve">   FRANCE    </w:t>
      </w:r>
      <w:r>
        <w:t xml:space="preserve">   BRITAIN    </w:t>
      </w:r>
      <w:r>
        <w:t xml:space="preserve">   MACHINE GUNS    </w:t>
      </w:r>
      <w:r>
        <w:t xml:space="preserve">   AIRPLANES    </w:t>
      </w:r>
      <w:r>
        <w:t xml:space="preserve">   SUBMARINES    </w:t>
      </w:r>
      <w:r>
        <w:t xml:space="preserve">   TANKS    </w:t>
      </w:r>
      <w:r>
        <w:t xml:space="preserve">   EASTERN FRONT    </w:t>
      </w:r>
      <w:r>
        <w:t xml:space="preserve">   WESTERN FRONT    </w:t>
      </w:r>
      <w:r>
        <w:t xml:space="preserve">   propaganda    </w:t>
      </w:r>
      <w:r>
        <w:t xml:space="preserve">   POWDER KEG    </w:t>
      </w:r>
      <w:r>
        <w:t xml:space="preserve">   GERMANY    </w:t>
      </w:r>
      <w:r>
        <w:t xml:space="preserve">   MILITARISM    </w:t>
      </w:r>
      <w:r>
        <w:t xml:space="preserve">   IMPERIALISM    </w:t>
      </w:r>
      <w:r>
        <w:t xml:space="preserve">   TRENCH WARFARE    </w:t>
      </w:r>
      <w:r>
        <w:t xml:space="preserve">   ALLIANCE SYSTEM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l</dc:title>
  <dcterms:created xsi:type="dcterms:W3CDTF">2021-10-11T22:28:23Z</dcterms:created>
  <dcterms:modified xsi:type="dcterms:W3CDTF">2021-10-11T22:28:23Z</dcterms:modified>
</cp:coreProperties>
</file>