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atomicbomb    </w:t>
      </w:r>
      <w:r>
        <w:t xml:space="preserve">   britain    </w:t>
      </w:r>
      <w:r>
        <w:t xml:space="preserve">   dday    </w:t>
      </w:r>
      <w:r>
        <w:t xml:space="preserve">   germany    </w:t>
      </w:r>
      <w:r>
        <w:t xml:space="preserve">   hiroshima    </w:t>
      </w:r>
      <w:r>
        <w:t xml:space="preserve">   hitler    </w:t>
      </w:r>
      <w:r>
        <w:t xml:space="preserve">   holocaust    </w:t>
      </w:r>
      <w:r>
        <w:t xml:space="preserve">   japan    </w:t>
      </w:r>
      <w:r>
        <w:t xml:space="preserve">   mussolini    </w:t>
      </w:r>
      <w:r>
        <w:t xml:space="preserve">   nagasaki    </w:t>
      </w:r>
      <w:r>
        <w:t xml:space="preserve">   pearlharbor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ll </dc:title>
  <dcterms:created xsi:type="dcterms:W3CDTF">2021-10-11T22:28:56Z</dcterms:created>
  <dcterms:modified xsi:type="dcterms:W3CDTF">2021-10-11T22:28:56Z</dcterms:modified>
</cp:coreProperties>
</file>