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ll, The Cold War, and International Relations: Termination and Relocation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myths, especially one belonging to a particular religious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In, relating to, or characteristic of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God wanted the United States to own all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or voyage undertaken by a group of people with a particular purpose, especially that of exploration, scientific research, 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set aside for occupation by North American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passes a resolution beginning a federal policy of termination, through which American Indian tribes will be disbanded and their land sold.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a mutually beneficial relationship between different people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(a decision, plan, agreement, etc.) into effect..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under international law between two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 and have or hold within.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ll, The Cold War, and International Relations: Termination and Relocation Vocabulary</dc:title>
  <dcterms:created xsi:type="dcterms:W3CDTF">2021-10-11T22:28:47Z</dcterms:created>
  <dcterms:modified xsi:type="dcterms:W3CDTF">2021-10-11T22:28:47Z</dcterms:modified>
</cp:coreProperties>
</file>