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World War 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invasion    </w:t>
      </w:r>
      <w:r>
        <w:t xml:space="preserve">   Battle of Stalingrad    </w:t>
      </w:r>
      <w:r>
        <w:t xml:space="preserve">   Aircraft    </w:t>
      </w:r>
      <w:r>
        <w:t xml:space="preserve">   Concentration Camps    </w:t>
      </w:r>
      <w:r>
        <w:t xml:space="preserve">   Nazi    </w:t>
      </w:r>
      <w:r>
        <w:t xml:space="preserve">   Britain    </w:t>
      </w:r>
      <w:r>
        <w:t xml:space="preserve">   France    </w:t>
      </w:r>
      <w:r>
        <w:t xml:space="preserve">   Isolationism    </w:t>
      </w:r>
      <w:r>
        <w:t xml:space="preserve">   Soviet Union    </w:t>
      </w:r>
      <w:r>
        <w:t xml:space="preserve">   Italy    </w:t>
      </w:r>
      <w:r>
        <w:t xml:space="preserve">   bombs    </w:t>
      </w:r>
      <w:r>
        <w:t xml:space="preserve">   Japanese    </w:t>
      </w:r>
      <w:r>
        <w:t xml:space="preserve">   Battle of the Bulge    </w:t>
      </w:r>
      <w:r>
        <w:t xml:space="preserve">   Pearl Harbor    </w:t>
      </w:r>
      <w:r>
        <w:t xml:space="preserve">   Stalin    </w:t>
      </w:r>
      <w:r>
        <w:t xml:space="preserve">   Hitler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ll</dc:title>
  <dcterms:created xsi:type="dcterms:W3CDTF">2021-10-11T22:28:15Z</dcterms:created>
  <dcterms:modified xsi:type="dcterms:W3CDTF">2021-10-11T22:28:15Z</dcterms:modified>
</cp:coreProperties>
</file>