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Franz Ferdinand    </w:t>
      </w:r>
      <w:r>
        <w:t xml:space="preserve">   weapons    </w:t>
      </w:r>
      <w:r>
        <w:t xml:space="preserve">   artillery    </w:t>
      </w:r>
      <w:r>
        <w:t xml:space="preserve">   sump    </w:t>
      </w:r>
      <w:r>
        <w:t xml:space="preserve">   duckboards    </w:t>
      </w:r>
      <w:r>
        <w:t xml:space="preserve">   firestep    </w:t>
      </w:r>
      <w:r>
        <w:t xml:space="preserve">   periscope    </w:t>
      </w:r>
      <w:r>
        <w:t xml:space="preserve">   propagandaposters    </w:t>
      </w:r>
      <w:r>
        <w:t xml:space="preserve">   truce    </w:t>
      </w:r>
      <w:r>
        <w:t xml:space="preserve">   armistice    </w:t>
      </w:r>
      <w:r>
        <w:t xml:space="preserve">   poppies    </w:t>
      </w:r>
      <w:r>
        <w:t xml:space="preserve">   remembrance day    </w:t>
      </w:r>
      <w:r>
        <w:t xml:space="preserve">   sergeant    </w:t>
      </w:r>
      <w:r>
        <w:t xml:space="preserve">   trenches    </w:t>
      </w:r>
      <w:r>
        <w:t xml:space="preserve">   Britain    </w:t>
      </w:r>
      <w:r>
        <w:t xml:space="preserve">   Germany    </w:t>
      </w:r>
      <w:r>
        <w:t xml:space="preserve">   allies    </w:t>
      </w:r>
      <w:r>
        <w:t xml:space="preserve">   triple Entente    </w:t>
      </w:r>
      <w:r>
        <w:t xml:space="preserve">   world war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2021-10-11T22:29:17Z</dcterms:created>
  <dcterms:modified xsi:type="dcterms:W3CDTF">2021-10-11T22:29:17Z</dcterms:modified>
</cp:coreProperties>
</file>