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name for britain, france, russia,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vermin which carried diseases which plagued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associated with the slaughter in the Somme during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vehicle which failed during the battle of the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trenches closest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that the germans used to invade france and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ww1 group containing Austria-Hungry, Germany,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effect of soldiers not being able to keep their feet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men had to join the army at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ships used by Germany to bomb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2021-10-11T22:28:01Z</dcterms:created>
  <dcterms:modified xsi:type="dcterms:W3CDTF">2021-10-11T22:28:01Z</dcterms:modified>
</cp:coreProperties>
</file>