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and it's Legacies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Women’s Emancipation    </w:t>
      </w:r>
      <w:r>
        <w:t xml:space="preserve">   Christian democracy    </w:t>
      </w:r>
      <w:r>
        <w:t xml:space="preserve">   Blood banks    </w:t>
      </w:r>
      <w:r>
        <w:t xml:space="preserve">   “broken faces”    </w:t>
      </w:r>
      <w:r>
        <w:t xml:space="preserve">   Nation States    </w:t>
      </w:r>
      <w:r>
        <w:t xml:space="preserve">   Filmed Propaganda    </w:t>
      </w:r>
      <w:r>
        <w:t xml:space="preserve">   Pacifism    </w:t>
      </w:r>
      <w:r>
        <w:t xml:space="preserve">   War technology    </w:t>
      </w:r>
      <w:r>
        <w:t xml:space="preserve">   ptsd    </w:t>
      </w:r>
      <w:r>
        <w:t xml:space="preserve">   Shell shock    </w:t>
      </w:r>
      <w:r>
        <w:t xml:space="preserve">   Conscription     </w:t>
      </w:r>
      <w:r>
        <w:t xml:space="preserve">   Poisonous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and it's Legacies</dc:title>
  <dcterms:created xsi:type="dcterms:W3CDTF">2021-10-11T22:28:46Z</dcterms:created>
  <dcterms:modified xsi:type="dcterms:W3CDTF">2021-10-11T22:28:46Z</dcterms:modified>
</cp:coreProperties>
</file>