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where the countries that won WWII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Prime Minister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attack that brought the US into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the USSR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between 1939 and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fixed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second atomic bomb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battle was Hitler's last stand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of the fighting in WWI took place in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genocide of Jews in Germany during WWII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theory that if one country in a region came under the influence of communism, then the surrounding countries would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party controlled Germany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the leader of Nazi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the president after FDR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Hitler (presumably)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Great Britian through the majority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where the countries against the Allies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Japanese pilots in World War II who committed suicidal crashes into enemy ships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operation that created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widespread fear of a potential rise of communism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D-day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ended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between 1914 and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fixed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Germany invaded this country that started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was the first atomic bomb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war between the US and USSR had no direct fighting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Wars</dc:title>
  <dcterms:created xsi:type="dcterms:W3CDTF">2021-10-11T22:29:53Z</dcterms:created>
  <dcterms:modified xsi:type="dcterms:W3CDTF">2021-10-11T22:29:53Z</dcterms:modified>
</cp:coreProperties>
</file>