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Wars One Poem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flower, prevalent in Flanders ( and mentioned in the In Flanders Field ) has become a symbol of rememberence of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abbreviation for World War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name of the poet who wrote 'Who's for the game'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surname of the poet who wrote 'In Flanders Fields'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birds are mentioned in 'In Flanders Fields' who continue to fly despite the warfare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WW1 start?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guns could the man in 'The Deserter' by winifred letts not face? the 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Finish the line from In Flanders Fields. "In Flanders fields the poppies blow between the   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would the man who had run away from battle, in 'The Deserter'  by Winifred  Letts, be seen by soldiers from the first World War ? A  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'Dulce et Deecorum est' by Wilfred Owen 'pro' or 'anti'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'Who's for the game' pro or anti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'Dulce et Decorum Est' by Wilfred Owen first published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Wars One Poem Crossword</dc:title>
  <dcterms:created xsi:type="dcterms:W3CDTF">2021-10-11T22:29:21Z</dcterms:created>
  <dcterms:modified xsi:type="dcterms:W3CDTF">2021-10-11T22:29:21Z</dcterms:modified>
</cp:coreProperties>
</file>