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Wars: Secrets and Spies, pages 84 &amp; 85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tattle tale behavior meant to help police find spies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onset of war, every ___ in Germany was taken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Spies could easily tap into ___ transmissions used to send telephone and telegram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enemy aliens were sent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she worked for both the Germans and the French, Margareta Zelle was a ___ 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royal family changed their name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German and Austro-Hungarian in Britain was classed as ___ ___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such as shipbuilding, arms supplies, road maps, and train timetables that might be useful in a military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spies were untrained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 ___ led to the arrest of several spies.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knew what the German navy was up to because they had found three of their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Wars: Secrets and Spies, pages 84 &amp; 85</dc:title>
  <dcterms:created xsi:type="dcterms:W3CDTF">2021-10-11T22:29:06Z</dcterms:created>
  <dcterms:modified xsi:type="dcterms:W3CDTF">2021-10-11T22:29:06Z</dcterms:modified>
</cp:coreProperties>
</file>