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Wide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Ice cream    </w:t>
      </w:r>
      <w:r>
        <w:t xml:space="preserve">   Cup Cakes    </w:t>
      </w:r>
      <w:r>
        <w:t xml:space="preserve">   Thai     </w:t>
      </w:r>
      <w:r>
        <w:t xml:space="preserve">   Sweet Tea    </w:t>
      </w:r>
      <w:r>
        <w:t xml:space="preserve">   Lemonade     </w:t>
      </w:r>
      <w:r>
        <w:t xml:space="preserve">   Soda    </w:t>
      </w:r>
      <w:r>
        <w:t xml:space="preserve">   Tacos    </w:t>
      </w:r>
      <w:r>
        <w:t xml:space="preserve">   Fries    </w:t>
      </w:r>
      <w:r>
        <w:t xml:space="preserve">   Burgers    </w:t>
      </w:r>
      <w:r>
        <w:t xml:space="preserve">   American    </w:t>
      </w:r>
      <w:r>
        <w:t xml:space="preserve">   Mexican    </w:t>
      </w:r>
      <w:r>
        <w:t xml:space="preserve">   Italian    </w:t>
      </w:r>
      <w:r>
        <w:t xml:space="preserve">   Spaghetti     </w:t>
      </w:r>
      <w:r>
        <w:t xml:space="preserve">   Meatballs    </w:t>
      </w:r>
      <w:r>
        <w:t xml:space="preserve">   Pizza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Wide Words</dc:title>
  <dcterms:created xsi:type="dcterms:W3CDTF">2021-10-11T22:28:07Z</dcterms:created>
  <dcterms:modified xsi:type="dcterms:W3CDTF">2021-10-11T22:28:07Z</dcterms:modified>
</cp:coreProperties>
</file>