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Wildlife Day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Africa’s big five consist of, Lion, Elephant, Rhino, Buffalo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materials and processes in the surroundings of an organisms or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cat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theme for World Wildlife Day 2020 is “Sustaining all life on _____”.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called the rain bird. Burchell's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has a gestation period of 22 months.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Uganda's Bwindi Impenetrable National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termination of a kind of organism or of a group, usually a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endangered species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It is a community in which an animal population lives.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Wildlife Day 2020</dc:title>
  <dcterms:created xsi:type="dcterms:W3CDTF">2021-10-11T22:29:28Z</dcterms:created>
  <dcterms:modified xsi:type="dcterms:W3CDTF">2021-10-11T22:29:28Z</dcterms:modified>
</cp:coreProperties>
</file>