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Without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aggregate of animal or animallike organisms in plankton, as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Jellyfish that can grow up to 2 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that allows light, but not detailed shapes,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word for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word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marine arthropod of the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the autotrophic components of the plankton community and a key part of oceans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as if into mere lifeless remains or traces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permitting light to pass through but diffusing it so that person on the opposite side are not clearly visible: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Sea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to the production of carbohydrates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practice of manufacturing a variety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system, or a group of interconnected elements, formed by the interaction of a community of organisms with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exist together or at the same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Without Fish</dc:title>
  <dcterms:created xsi:type="dcterms:W3CDTF">2021-10-11T22:28:31Z</dcterms:created>
  <dcterms:modified xsi:type="dcterms:W3CDTF">2021-10-11T22:28:31Z</dcterms:modified>
</cp:coreProperties>
</file>