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Without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NETS    </w:t>
      </w:r>
      <w:r>
        <w:t xml:space="preserve">   SEA    </w:t>
      </w:r>
      <w:r>
        <w:t xml:space="preserve">   OCEAN    </w:t>
      </w:r>
      <w:r>
        <w:t xml:space="preserve">   SURFACE    </w:t>
      </w:r>
      <w:r>
        <w:t xml:space="preserve">   TUNA    </w:t>
      </w:r>
      <w:r>
        <w:t xml:space="preserve">   SUSTAINABLE    </w:t>
      </w:r>
      <w:r>
        <w:t xml:space="preserve">   SCIENCE    </w:t>
      </w:r>
      <w:r>
        <w:t xml:space="preserve">   SARDINES    </w:t>
      </w:r>
      <w:r>
        <w:t xml:space="preserve">   REPOPULATE    </w:t>
      </w:r>
      <w:r>
        <w:t xml:space="preserve">   REGULATIONS    </w:t>
      </w:r>
      <w:r>
        <w:t xml:space="preserve">   PREDATOR    </w:t>
      </w:r>
      <w:r>
        <w:t xml:space="preserve">   POPULATION    </w:t>
      </w:r>
      <w:r>
        <w:t xml:space="preserve">   FLOUNDER    </w:t>
      </w:r>
      <w:r>
        <w:t xml:space="preserve">   HADDOCK    </w:t>
      </w:r>
      <w:r>
        <w:t xml:space="preserve">   HERRING    </w:t>
      </w:r>
      <w:r>
        <w:t xml:space="preserve">   FISHERMEN    </w:t>
      </w:r>
      <w:r>
        <w:t xml:space="preserve">   FISH    </w:t>
      </w:r>
      <w:r>
        <w:t xml:space="preserve">   ENVIRONMENT    </w:t>
      </w:r>
      <w:r>
        <w:t xml:space="preserve">   DEPLETE    </w:t>
      </w:r>
      <w:r>
        <w:t xml:space="preserve">   DARWIN    </w:t>
      </w:r>
      <w:r>
        <w:t xml:space="preserve">   DANGEROUS    </w:t>
      </w:r>
      <w:r>
        <w:t xml:space="preserve">   COD    </w:t>
      </w:r>
      <w:r>
        <w:t xml:space="preserve">   CATASTROPHES    </w:t>
      </w:r>
      <w:r>
        <w:t xml:space="preserve">   ANCHOVIES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Without Fish</dc:title>
  <dcterms:created xsi:type="dcterms:W3CDTF">2021-10-11T22:28:04Z</dcterms:created>
  <dcterms:modified xsi:type="dcterms:W3CDTF">2021-10-11T22:28:04Z</dcterms:modified>
</cp:coreProperties>
</file>