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centres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Adventures    </w:t>
      </w:r>
      <w:r>
        <w:t xml:space="preserve">   Community    </w:t>
      </w:r>
      <w:r>
        <w:t xml:space="preserve">   Friendship    </w:t>
      </w:r>
      <w:r>
        <w:t xml:space="preserve">   Snowy    </w:t>
      </w:r>
      <w:r>
        <w:t xml:space="preserve">   Rainy    </w:t>
      </w:r>
      <w:r>
        <w:t xml:space="preserve">   Humid    </w:t>
      </w:r>
      <w:r>
        <w:t xml:space="preserve">   Hot    </w:t>
      </w:r>
      <w:r>
        <w:t xml:space="preserve">   Scones    </w:t>
      </w:r>
      <w:r>
        <w:t xml:space="preserve">   Chocolate    </w:t>
      </w:r>
      <w:r>
        <w:t xml:space="preserve">   Chili    </w:t>
      </w:r>
      <w:r>
        <w:t xml:space="preserve">   Curry    </w:t>
      </w:r>
      <w:r>
        <w:t xml:space="preserve">   India    </w:t>
      </w:r>
      <w:r>
        <w:t xml:space="preserve">   Mexico    </w:t>
      </w:r>
      <w:r>
        <w:t xml:space="preserve">   England    </w:t>
      </w:r>
      <w:r>
        <w:t xml:space="preserve">   Switzerland    </w:t>
      </w:r>
      <w:r>
        <w:t xml:space="preserve">   Our Cabana    </w:t>
      </w:r>
      <w:r>
        <w:t xml:space="preserve">   Our chalet    </w:t>
      </w:r>
      <w:r>
        <w:t xml:space="preserve">   Paxlodge    </w:t>
      </w:r>
      <w:r>
        <w:t xml:space="preserve">   Sangam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centres</dc:title>
  <dcterms:created xsi:type="dcterms:W3CDTF">2021-10-11T22:24:07Z</dcterms:created>
  <dcterms:modified xsi:type="dcterms:W3CDTF">2021-10-11T22:24:07Z</dcterms:modified>
</cp:coreProperties>
</file>