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saves the second highest skyscraper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known for her phone booths and for his amazing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city there is a famous fountain where a movie was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well known for her prestigious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most popular city in the world where a lot of famous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state tick is robbed by a group of thieves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illustrious italian family has governed it for years and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land of mangas and anime, famous also for its traditional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is dominated by its Christ Redeemer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its cathedral, this city is known also for Gaudì's constructions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Empress Sissi has resided in its Royal Palace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is still saving the rests of the abatement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considered 'the lovers' city'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characterized by a majestic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attack in 2001 destroyed his Towers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cities</dc:title>
  <dcterms:created xsi:type="dcterms:W3CDTF">2021-10-11T22:25:31Z</dcterms:created>
  <dcterms:modified xsi:type="dcterms:W3CDTF">2021-10-11T22:25:31Z</dcterms:modified>
</cp:coreProperties>
</file>