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cultures -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both Russian leaders who called themselves tsar and believed in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agents of terror who enforced Ivan the Terrible's will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massive collection of revised and reorganized laws was called Justinian's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Byzantine emperor outlawed the veneration of these images of Jesus, Mary and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tsar is the Russian word for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Roman Catholic Church who claimed authority over all Christians.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highest Church official in Constantinople appointed by the Byzantine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between Central Europe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invaders from China burned Kiev and other Russian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share the same language and cultural heritage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cultures - Chapter 9</dc:title>
  <dcterms:created xsi:type="dcterms:W3CDTF">2021-10-11T22:23:58Z</dcterms:created>
  <dcterms:modified xsi:type="dcterms:W3CDTF">2021-10-11T22:23:58Z</dcterms:modified>
</cp:coreProperties>
</file>