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arabia    </w:t>
      </w:r>
      <w:r>
        <w:t xml:space="preserve">   argentina    </w:t>
      </w:r>
      <w:r>
        <w:t xml:space="preserve">   australia    </w:t>
      </w:r>
      <w:r>
        <w:t xml:space="preserve">   belgium    </w:t>
      </w:r>
      <w:r>
        <w:t xml:space="preserve">   brazil    </w:t>
      </w:r>
      <w:r>
        <w:t xml:space="preserve">   colombia    </w:t>
      </w:r>
      <w:r>
        <w:t xml:space="preserve">   costarica    </w:t>
      </w:r>
      <w:r>
        <w:t xml:space="preserve">   croatia    </w:t>
      </w:r>
      <w:r>
        <w:t xml:space="preserve">   denmark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iceland    </w:t>
      </w:r>
      <w:r>
        <w:t xml:space="preserve">   iran    </w:t>
      </w:r>
      <w:r>
        <w:t xml:space="preserve">   japan    </w:t>
      </w:r>
      <w:r>
        <w:t xml:space="preserve">   korea    </w:t>
      </w:r>
      <w:r>
        <w:t xml:space="preserve">   mexico    </w:t>
      </w:r>
      <w:r>
        <w:t xml:space="preserve">   morocco    </w:t>
      </w:r>
      <w:r>
        <w:t xml:space="preserve">   nigeria    </w:t>
      </w:r>
      <w:r>
        <w:t xml:space="preserve">   paniama    </w:t>
      </w:r>
      <w:r>
        <w:t xml:space="preserve">   peru    </w:t>
      </w:r>
      <w:r>
        <w:t xml:space="preserve">   poland    </w:t>
      </w:r>
      <w:r>
        <w:t xml:space="preserve">   portugal    </w:t>
      </w:r>
      <w:r>
        <w:t xml:space="preserve">   russia    </w:t>
      </w:r>
      <w:r>
        <w:t xml:space="preserve">   saudi    </w:t>
      </w:r>
      <w:r>
        <w:t xml:space="preserve">   senegal    </w:t>
      </w:r>
      <w:r>
        <w:t xml:space="preserve">   serbia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tunisia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2018</dc:title>
  <dcterms:created xsi:type="dcterms:W3CDTF">2021-10-11T22:24:30Z</dcterms:created>
  <dcterms:modified xsi:type="dcterms:W3CDTF">2021-10-11T22:24:30Z</dcterms:modified>
</cp:coreProperties>
</file>