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events of the 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becomes the new European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this resource grows exponentially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US President impeached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Telescope launched on April 25,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Devestating bombing of these building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edition of this comic strip published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1990 Superbowl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elected president of South Africa in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Collapse of this superpower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war was officially ended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cloned mammal in 1996, Dolly, was this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events of the 1990's</dc:title>
  <dcterms:created xsi:type="dcterms:W3CDTF">2021-10-11T22:24:06Z</dcterms:created>
  <dcterms:modified xsi:type="dcterms:W3CDTF">2021-10-11T22:24:06Z</dcterms:modified>
</cp:coreProperties>
</file>