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has to do with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 living in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works of art put directly on the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Re-building up a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crop produced for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industry in that part of economy that produces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clearance of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trees are covering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colored pieces of hard materials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</dc:title>
  <dcterms:created xsi:type="dcterms:W3CDTF">2021-10-11T22:26:03Z</dcterms:created>
  <dcterms:modified xsi:type="dcterms:W3CDTF">2021-10-11T22:26:03Z</dcterms:modified>
</cp:coreProperties>
</file>