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lake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Southernmost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river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island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longest rivers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Everest is part of this mountain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Mt Kilimanjaro is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 off the coast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Volcanic mountain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desert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</dc:title>
  <dcterms:created xsi:type="dcterms:W3CDTF">2021-10-11T22:24:10Z</dcterms:created>
  <dcterms:modified xsi:type="dcterms:W3CDTF">2021-10-11T22:24:10Z</dcterms:modified>
</cp:coreProperties>
</file>