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main religion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last main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continent?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are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climate does Europe usually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severe economic down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most main religion of Eruope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problem did Germany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does Europe share land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was the cultural capital of Europe in 1990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Europe </dc:title>
  <dcterms:created xsi:type="dcterms:W3CDTF">2021-10-11T22:25:05Z</dcterms:created>
  <dcterms:modified xsi:type="dcterms:W3CDTF">2021-10-11T22:25:05Z</dcterms:modified>
</cp:coreProperties>
</file>