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Islam whose members acknowledge Ali and his descendants as the rightful successors of Muhammad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Muslim ruled region in what is now Spain, established in the eighth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Muslim who seeks to achieve direct contact with God through mythical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of law governing the lives of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international peacekeeping organization founded in 1995 to provide security to the nations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(an Arabic word, used mainly in Islam)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Islamic place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dynasty that ruled the Muslim empire from AD 661 to 750 and later established a kingdom in al-andalus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of government in which power is divided between a central authority and a number of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rights human beings have by nature, such as life, liberty and property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government where citizens elect representatives to make laws and policies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Muhammad’s migration from Mecca to yathrib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pilgrimage to Mecca, performed as a duty by Muslims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division of government into separate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center of learning established in Baghdad in the 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dynasty that ruled much of the Muslim empire from AD 750 to 1258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Born into the clan of a powerful Meccan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Islamic model for living, based on life and teachings of muhammed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supreme political and religious leader in a Muslim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2021-10-11T22:25:41Z</dcterms:created>
  <dcterms:modified xsi:type="dcterms:W3CDTF">2021-10-11T22:25:41Z</dcterms:modified>
</cp:coreProperties>
</file>