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in ways of thinking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change the growth of plants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Gilgamesh's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Unfit crops from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 of Gilgamesh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Spend most of time working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Clearing a space of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ruin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then they needed to feed themselves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</dc:title>
  <dcterms:created xsi:type="dcterms:W3CDTF">2021-10-11T22:24:35Z</dcterms:created>
  <dcterms:modified xsi:type="dcterms:W3CDTF">2021-10-11T22:24:35Z</dcterms:modified>
</cp:coreProperties>
</file>