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belief that the expansion of the US throughout the American continents was both justified and inevitable.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Where did Japan take over in 1895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country stayed isolated from the rest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Allowed Hawaiian sugar to enter the United States tax free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Why did the population in Hawaii drop so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 the late 1800s what did America want to acquire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aimed to give all nations equal trading rights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What religion did America convert the people of Hawaii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System of ideas or ideals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Geographic area where an outside nation exerts special economic or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president favored Annexation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Severely restricted his power and deprived most Hawaiian of the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Believe that when nations competed against one another only the fittest would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People that felt they had a moral duty to convert others to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Who negotiated the treaty of Portsmouth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owned one quarter of the world land in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Who began attacking foreign missionaries in Chinese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Gaining nations power over land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Purpose was to overthrow the monarchy and establish a democracy in Hawaii under the control of United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2021-10-11T22:24:32Z</dcterms:created>
  <dcterms:modified xsi:type="dcterms:W3CDTF">2021-10-11T22:24:32Z</dcterms:modified>
</cp:coreProperties>
</file>