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status of many peasants under feudalism, specifically relating to manorialism. It was a condition of debt bondage, which developed primarily during the High Middle Ages in Europe and lasted in some countries until the mid-19th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persian Empire was Shia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pope started the first crusade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Ottoman Empire sultan was born in 1494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invaded England in the 11th century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Ancient Greece who was 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Empire owned Spain in 712 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Frankish dynasty conquered most of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ancient king conquered Greece and several places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Byzantine emperor made the Corpus Juris Civilis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conquered Spain in 711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Western Europe before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final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Middle Ages system that had a system run by lords and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norman kings of England were their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Middle Ages</dc:title>
  <dcterms:created xsi:type="dcterms:W3CDTF">2021-10-11T22:25:49Z</dcterms:created>
  <dcterms:modified xsi:type="dcterms:W3CDTF">2021-10-11T22:25:49Z</dcterms:modified>
</cp:coreProperties>
</file>