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Aiding or promotion with public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founds or establishes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Discussed by considering opposing view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early Greek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systematic plan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follows especially one who succeeds to a throne or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Protector of the kingdom governor of a province of the Persian empire under Darius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comes from someone in the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 or to meet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20 provinces into which Darius divided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Early  Greeks the qualities of the excellence that a hero strives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 </dc:title>
  <dcterms:created xsi:type="dcterms:W3CDTF">2021-10-11T22:26:10Z</dcterms:created>
  <dcterms:modified xsi:type="dcterms:W3CDTF">2021-10-11T22:26:10Z</dcterms:modified>
</cp:coreProperties>
</file>