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place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nomadic Arab of the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city of the Muslim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Holiday of fasting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Muslim word for ruler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who lived in Spain or other parts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leader of Islam after Muhammad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Pilgrimage to Mecca (one of the 5 pillars)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or food given to poor people (charity)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 word to one true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2021-10-11T22:25:12Z</dcterms:created>
  <dcterms:modified xsi:type="dcterms:W3CDTF">2021-10-11T22:25:12Z</dcterms:modified>
</cp:coreProperties>
</file>