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internet day 2020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Email    </w:t>
      </w:r>
      <w:r>
        <w:t xml:space="preserve">   Blog    </w:t>
      </w:r>
      <w:r>
        <w:t xml:space="preserve">   Virus    </w:t>
      </w:r>
      <w:r>
        <w:t xml:space="preserve">   Video    </w:t>
      </w:r>
      <w:r>
        <w:t xml:space="preserve">   Online    </w:t>
      </w:r>
      <w:r>
        <w:t xml:space="preserve">   Respectful    </w:t>
      </w:r>
      <w:r>
        <w:t xml:space="preserve">   Private    </w:t>
      </w:r>
      <w:r>
        <w:t xml:space="preserve">   YouTube    </w:t>
      </w:r>
      <w:r>
        <w:t xml:space="preserve">   Kind    </w:t>
      </w:r>
      <w:r>
        <w:t xml:space="preserve">   Social Media    </w:t>
      </w:r>
      <w:r>
        <w:t xml:space="preserve">   Freedom    </w:t>
      </w:r>
      <w:r>
        <w:t xml:space="preserve">   Sharing    </w:t>
      </w:r>
      <w:r>
        <w:t xml:space="preserve">   Login    </w:t>
      </w:r>
      <w:r>
        <w:t xml:space="preserve">   Identity    </w:t>
      </w:r>
      <w:r>
        <w:t xml:space="preserve">   Google    </w:t>
      </w:r>
      <w:r>
        <w:t xml:space="preserve">   Password    </w:t>
      </w:r>
      <w:r>
        <w:t xml:space="preserve">   Personal information    </w:t>
      </w:r>
      <w:r>
        <w:t xml:space="preserve">   Avatar    </w:t>
      </w:r>
      <w:r>
        <w:t xml:space="preserve">   Safety    </w:t>
      </w:r>
      <w:r>
        <w:t xml:space="preserve">   Internet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internet day 2020 wordsearch</dc:title>
  <dcterms:created xsi:type="dcterms:W3CDTF">2021-10-11T22:26:11Z</dcterms:created>
  <dcterms:modified xsi:type="dcterms:W3CDTF">2021-10-11T22:26:11Z</dcterms:modified>
</cp:coreProperties>
</file>