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Overpopulation    </w:t>
      </w:r>
      <w:r>
        <w:t xml:space="preserve">   Aids    </w:t>
      </w:r>
      <w:r>
        <w:t xml:space="preserve">   Desertification    </w:t>
      </w:r>
      <w:r>
        <w:t xml:space="preserve">   Water scarcity    </w:t>
      </w:r>
      <w:r>
        <w:t xml:space="preserve">   Ocean conservation    </w:t>
      </w:r>
      <w:r>
        <w:t xml:space="preserve">   Hunger    </w:t>
      </w:r>
      <w:r>
        <w:t xml:space="preserve">   Discrimination    </w:t>
      </w:r>
      <w:r>
        <w:t xml:space="preserve">   Greenhouse effect    </w:t>
      </w:r>
      <w:r>
        <w:t xml:space="preserve">   Climate changes    </w:t>
      </w:r>
      <w:r>
        <w:t xml:space="preserve">   Refugees    </w:t>
      </w:r>
      <w:r>
        <w:t xml:space="preserve">   Diseases    </w:t>
      </w:r>
      <w:r>
        <w:t xml:space="preserve">   Social inequalities    </w:t>
      </w:r>
      <w:r>
        <w:t xml:space="preserve">   Unemployment    </w:t>
      </w:r>
      <w:r>
        <w:t xml:space="preserve">   War    </w:t>
      </w:r>
      <w:r>
        <w:t xml:space="preserve">   Drugs    </w:t>
      </w:r>
      <w:r>
        <w:t xml:space="preserve">   Global Warming    </w:t>
      </w:r>
      <w:r>
        <w:t xml:space="preserve">   Pollution    </w:t>
      </w:r>
      <w:r>
        <w:t xml:space="preserve">   Internet addiction    </w:t>
      </w:r>
      <w:r>
        <w:t xml:space="preserve">   Starvation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issues</dc:title>
  <dcterms:created xsi:type="dcterms:W3CDTF">2021-10-11T22:25:40Z</dcterms:created>
  <dcterms:modified xsi:type="dcterms:W3CDTF">2021-10-11T22:25:40Z</dcterms:modified>
</cp:coreProperties>
</file>