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writer    </w:t>
      </w:r>
      <w:r>
        <w:t xml:space="preserve">   publisher    </w:t>
      </w:r>
      <w:r>
        <w:t xml:space="preserve">   fiction    </w:t>
      </w:r>
      <w:r>
        <w:t xml:space="preserve">   edition encyclopedia    </w:t>
      </w:r>
      <w:r>
        <w:t xml:space="preserve">   copyright    </w:t>
      </w:r>
      <w:r>
        <w:t xml:space="preserve">   chapter    </w:t>
      </w:r>
      <w:r>
        <w:t xml:space="preserve">   autobiography    </w:t>
      </w:r>
      <w:r>
        <w:t xml:space="preserve">   author    </w:t>
      </w:r>
      <w:r>
        <w:t xml:space="preserve">   appendix,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literature</dc:title>
  <dcterms:created xsi:type="dcterms:W3CDTF">2021-10-11T22:25:55Z</dcterms:created>
  <dcterms:modified xsi:type="dcterms:W3CDTF">2021-10-11T22:25:55Z</dcterms:modified>
</cp:coreProperties>
</file>