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literature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a particular subject, art, or craft, or its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character or attitude of a place, piece of writing,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education and 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departing from a literal use of words; metaphorical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words in their usual or most basic sense without metaphor or allegory.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in a material or physical form; not abstract.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or feeling that a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words or expressions that are used by a particular profession or group and are difficult for others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 or increased in quantity, degree, or force by successive additions</w:t>
            </w:r>
          </w:p>
        </w:tc>
      </w:tr>
    </w:tbl>
    <w:p>
      <w:pPr>
        <w:pStyle w:val="WordBankMedium"/>
      </w:pPr>
      <w:r>
        <w:t xml:space="preserve">   Figurative    </w:t>
      </w:r>
      <w:r>
        <w:t xml:space="preserve">   Connotative    </w:t>
      </w:r>
      <w:r>
        <w:t xml:space="preserve">   Literal    </w:t>
      </w:r>
      <w:r>
        <w:t xml:space="preserve">   Concrete     </w:t>
      </w:r>
      <w:r>
        <w:t xml:space="preserve">   Technical     </w:t>
      </w:r>
      <w:r>
        <w:t xml:space="preserve">   Academic     </w:t>
      </w:r>
      <w:r>
        <w:t xml:space="preserve">   Diction    </w:t>
      </w:r>
      <w:r>
        <w:t xml:space="preserve">   Cumulative     </w:t>
      </w:r>
      <w:r>
        <w:t xml:space="preserve">   Jargon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literature cross word puzzle </dc:title>
  <dcterms:created xsi:type="dcterms:W3CDTF">2021-10-11T22:26:04Z</dcterms:created>
  <dcterms:modified xsi:type="dcterms:W3CDTF">2021-10-11T22:26:04Z</dcterms:modified>
</cp:coreProperties>
</file>