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map and compass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Greenwich    </w:t>
      </w:r>
      <w:r>
        <w:t xml:space="preserve">   longitude    </w:t>
      </w:r>
      <w:r>
        <w:t xml:space="preserve">   imaginary    </w:t>
      </w:r>
      <w:r>
        <w:t xml:space="preserve">   Hemisphere    </w:t>
      </w:r>
      <w:r>
        <w:t xml:space="preserve">   physicalmap    </w:t>
      </w:r>
      <w:r>
        <w:t xml:space="preserve">   Politicalmap    </w:t>
      </w:r>
      <w:r>
        <w:t xml:space="preserve">   island    </w:t>
      </w:r>
      <w:r>
        <w:t xml:space="preserve">   Landlocked    </w:t>
      </w:r>
      <w:r>
        <w:t xml:space="preserve">   Continent    </w:t>
      </w:r>
      <w:r>
        <w:t xml:space="preserve">   South    </w:t>
      </w:r>
      <w:r>
        <w:t xml:space="preserve">   North    </w:t>
      </w:r>
      <w:r>
        <w:t xml:space="preserve">   Equator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map and compass directions</dc:title>
  <dcterms:created xsi:type="dcterms:W3CDTF">2021-10-11T22:26:09Z</dcterms:created>
  <dcterms:modified xsi:type="dcterms:W3CDTF">2021-10-11T22:26:09Z</dcterms:modified>
</cp:coreProperties>
</file>