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news events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Syrian war 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 defeated by _____ in cricket final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 Terror attack in underground subway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Typhoon Talim batters southern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Gap based Ryanair canceled flights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Neymar leaves for world record 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 hostilities continue with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u21s euro winners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host to the 2024 Olymic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state worst hit by storm irma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news events 2017</dc:title>
  <dcterms:created xsi:type="dcterms:W3CDTF">2021-10-11T22:25:02Z</dcterms:created>
  <dcterms:modified xsi:type="dcterms:W3CDTF">2021-10-11T22:25:02Z</dcterms:modified>
</cp:coreProperties>
</file>