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elephant    </w:t>
      </w:r>
      <w:r>
        <w:t xml:space="preserve">   penguin    </w:t>
      </w:r>
      <w:r>
        <w:t xml:space="preserve">   bat    </w:t>
      </w:r>
      <w:r>
        <w:t xml:space="preserve">   bear    </w:t>
      </w:r>
      <w:r>
        <w:t xml:space="preserve">   dolphin    </w:t>
      </w:r>
      <w:r>
        <w:t xml:space="preserve">   kangaroo    </w:t>
      </w:r>
      <w:r>
        <w:t xml:space="preserve">   whale    </w:t>
      </w:r>
      <w:r>
        <w:t xml:space="preserve">   shark    </w:t>
      </w:r>
      <w:r>
        <w:t xml:space="preserve">   parrot    </w:t>
      </w:r>
      <w:r>
        <w:t xml:space="preserve">   lion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Animals</dc:title>
  <dcterms:created xsi:type="dcterms:W3CDTF">2021-10-11T22:26:43Z</dcterms:created>
  <dcterms:modified xsi:type="dcterms:W3CDTF">2021-10-11T22:26:43Z</dcterms:modified>
</cp:coreProperties>
</file>