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of Auggie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Savanna    </w:t>
      </w:r>
      <w:r>
        <w:t xml:space="preserve">   Miranda    </w:t>
      </w:r>
      <w:r>
        <w:t xml:space="preserve">   Jack    </w:t>
      </w:r>
      <w:r>
        <w:t xml:space="preserve">   Auggidoggie    </w:t>
      </w:r>
      <w:r>
        <w:t xml:space="preserve">   courage    </w:t>
      </w:r>
      <w:r>
        <w:t xml:space="preserve">   friendship    </w:t>
      </w:r>
      <w:r>
        <w:t xml:space="preserve">   Henry    </w:t>
      </w:r>
      <w:r>
        <w:t xml:space="preserve">   Julian    </w:t>
      </w:r>
      <w:r>
        <w:t xml:space="preserve">   kindness    </w:t>
      </w:r>
      <w:r>
        <w:t xml:space="preserve">   Miles    </w:t>
      </w:r>
      <w:r>
        <w:t xml:space="preserve">   Mr.Browne    </w:t>
      </w:r>
      <w:r>
        <w:t xml:space="preserve">   Mr.Tushman    </w:t>
      </w:r>
      <w:r>
        <w:t xml:space="preserve">   Ms. Rubin    </w:t>
      </w:r>
      <w:r>
        <w:t xml:space="preserve">   Nate    </w:t>
      </w:r>
      <w:r>
        <w:t xml:space="preserve">   scream    </w:t>
      </w:r>
      <w:r>
        <w:t xml:space="preserve">   Skeleton Hill    </w:t>
      </w:r>
      <w:r>
        <w:t xml:space="preserve">   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Auggie</dc:title>
  <dcterms:created xsi:type="dcterms:W3CDTF">2021-10-11T22:26:12Z</dcterms:created>
  <dcterms:modified xsi:type="dcterms:W3CDTF">2021-10-11T22:26:12Z</dcterms:modified>
</cp:coreProperties>
</file>