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of Disney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Animal Kingdom    </w:t>
      </w:r>
      <w:r>
        <w:t xml:space="preserve">   Chef Mickey's    </w:t>
      </w:r>
      <w:r>
        <w:t xml:space="preserve">   Cinderella's Castle    </w:t>
      </w:r>
      <w:r>
        <w:t xml:space="preserve">   Coral Reef    </w:t>
      </w:r>
      <w:r>
        <w:t xml:space="preserve">   Dinosaur    </w:t>
      </w:r>
      <w:r>
        <w:t xml:space="preserve">   Epcot    </w:t>
      </w:r>
      <w:r>
        <w:t xml:space="preserve">   Expedition Everest    </w:t>
      </w:r>
      <w:r>
        <w:t xml:space="preserve">   Fantasmic    </w:t>
      </w:r>
      <w:r>
        <w:t xml:space="preserve">   Festival of the Lion King    </w:t>
      </w:r>
      <w:r>
        <w:t xml:space="preserve">   Flight of Passage    </w:t>
      </w:r>
      <w:r>
        <w:t xml:space="preserve">   Happily Ever After    </w:t>
      </w:r>
      <w:r>
        <w:t xml:space="preserve">   Haunted Mansion    </w:t>
      </w:r>
      <w:r>
        <w:t xml:space="preserve">   Hollywood Studios    </w:t>
      </w:r>
      <w:r>
        <w:t xml:space="preserve">   Illuminations    </w:t>
      </w:r>
      <w:r>
        <w:t xml:space="preserve">   It's a Small World    </w:t>
      </w:r>
      <w:r>
        <w:t xml:space="preserve">   Journey Into Imagination    </w:t>
      </w:r>
      <w:r>
        <w:t xml:space="preserve">   Kilimanjaro Safaris    </w:t>
      </w:r>
      <w:r>
        <w:t xml:space="preserve">   Magic Kingdom    </w:t>
      </w:r>
      <w:r>
        <w:t xml:space="preserve">   Mission Space    </w:t>
      </w:r>
      <w:r>
        <w:t xml:space="preserve">   Monorail    </w:t>
      </w:r>
      <w:r>
        <w:t xml:space="preserve">   Pirates of the Caribbean    </w:t>
      </w:r>
      <w:r>
        <w:t xml:space="preserve">   Rock N Rollercoaster    </w:t>
      </w:r>
      <w:r>
        <w:t xml:space="preserve">   Slinky Dog Dash    </w:t>
      </w:r>
      <w:r>
        <w:t xml:space="preserve">   Soarin'    </w:t>
      </w:r>
      <w:r>
        <w:t xml:space="preserve">   Space Mountain    </w:t>
      </w:r>
      <w:r>
        <w:t xml:space="preserve">   Spaceship Earth    </w:t>
      </w:r>
      <w:r>
        <w:t xml:space="preserve">   Splash Mountain    </w:t>
      </w:r>
      <w:r>
        <w:t xml:space="preserve">   Star Tours    </w:t>
      </w:r>
      <w:r>
        <w:t xml:space="preserve">   Test Track    </w:t>
      </w:r>
      <w:r>
        <w:t xml:space="preserve">   Thunder Mountain    </w:t>
      </w:r>
      <w:r>
        <w:t xml:space="preserve">   Tower of Terror    </w:t>
      </w:r>
      <w:r>
        <w:t xml:space="preserve">   Toy Story Mania    </w:t>
      </w:r>
      <w:r>
        <w:t xml:space="preserve">   Tree of Life    </w:t>
      </w:r>
      <w:r>
        <w:t xml:space="preserve">   Typhoon Lagoon    </w:t>
      </w:r>
      <w:r>
        <w:t xml:space="preserve">   World Showcase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Disney Word Search</dc:title>
  <dcterms:created xsi:type="dcterms:W3CDTF">2021-10-11T22:26:29Z</dcterms:created>
  <dcterms:modified xsi:type="dcterms:W3CDTF">2021-10-11T22:26:29Z</dcterms:modified>
</cp:coreProperties>
</file>