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Maker of Dragon “Top Trump” stats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Perhaps the cleverest villain turned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of tactics and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much almost married to Fishlegs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much wanted to marry Fishlegs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Dragon that saves the Firequeens kiddies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time contender for Mala’s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deranged anti-hero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Dragon that always got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they will all come back from one day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Niece of “Fearless” Flinn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brand new land named after something Toothless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always tell a storm is coming by his strange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“Finest dragon trapper alive other than …?”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flaming squirrel????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Dragons</dc:title>
  <dcterms:created xsi:type="dcterms:W3CDTF">2021-12-31T03:31:07Z</dcterms:created>
  <dcterms:modified xsi:type="dcterms:W3CDTF">2021-12-31T03:31:07Z</dcterms:modified>
</cp:coreProperties>
</file>