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of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Native - born Americans were superior to immigrants and led to anti - immigration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U.S. federal government agency, established in 1865, whose purpose was to aid the freed slaves in the South during the time of Reconstruction (provide education, food, jobs, land, etc.).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immigration station located in San Francisco, California and was nicknamed "The Lonely Island" because immigrants were detained and interrogated.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16th President of the United States who passed the Emancipation Proclamation to free the slaves and was assassinated in Ford's Theater by John Wilkes Booth.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Banned entry to Chinese laborers and lasted 61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 lets the private businesses be and does not interfere in the workings of the free market (ex: does not regulate any safety laws).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exclusive control or possession of the supply or trade of a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Became a major philanthropist who founded the Standard Oil Company and was accused of being a robber baron from using unethical practices to gain his extraordinary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rags to riches industrialist who made a fortune in the steel industry and wrote books, lectures, and articles that praised American democracy and the free enterprise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Located in New York City and was one of the prime immigration stations in the U.S. that welcomed immigrants with the Statue of Liberty.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Private ownership of industry, freedom of competition, and results in unequal economic classes.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History</dc:title>
  <dcterms:created xsi:type="dcterms:W3CDTF">2021-10-11T22:25:04Z</dcterms:created>
  <dcterms:modified xsi:type="dcterms:W3CDTF">2021-10-11T22:25:04Z</dcterms:modified>
</cp:coreProperties>
</file>