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Insects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stinkbug    </w:t>
      </w:r>
      <w:r>
        <w:t xml:space="preserve">   beetle    </w:t>
      </w:r>
      <w:r>
        <w:t xml:space="preserve">   earwig    </w:t>
      </w:r>
      <w:r>
        <w:t xml:space="preserve">   weevil    </w:t>
      </w:r>
      <w:r>
        <w:t xml:space="preserve">   mayfly    </w:t>
      </w:r>
      <w:r>
        <w:t xml:space="preserve">   termite    </w:t>
      </w:r>
      <w:r>
        <w:t xml:space="preserve">   ant    </w:t>
      </w:r>
      <w:r>
        <w:t xml:space="preserve">   flea    </w:t>
      </w:r>
      <w:r>
        <w:t xml:space="preserve">   dragonfly    </w:t>
      </w:r>
      <w:r>
        <w:t xml:space="preserve">   silverfish    </w:t>
      </w:r>
      <w:r>
        <w:t xml:space="preserve">   Butterfly    </w:t>
      </w:r>
      <w:r>
        <w:t xml:space="preserve">   hornet    </w:t>
      </w:r>
      <w:r>
        <w:t xml:space="preserve">   honeybee    </w:t>
      </w:r>
      <w:r>
        <w:t xml:space="preserve">   grasshopper    </w:t>
      </w:r>
      <w:r>
        <w:t xml:space="preserve">   moth    </w:t>
      </w:r>
      <w:r>
        <w:t xml:space="preserve">   junebug    </w:t>
      </w:r>
      <w:r>
        <w:t xml:space="preserve">   ladybug    </w:t>
      </w:r>
      <w:r>
        <w:t xml:space="preserve">   mosquito    </w:t>
      </w:r>
      <w:r>
        <w:t xml:space="preserve">  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Insects  </dc:title>
  <dcterms:created xsi:type="dcterms:W3CDTF">2021-10-11T22:25:23Z</dcterms:created>
  <dcterms:modified xsi:type="dcterms:W3CDTF">2021-10-11T22:25:23Z</dcterms:modified>
</cp:coreProperties>
</file>