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 city of the prophet 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People who practice the religion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Muslim group that accepts only the descendants of Muhammad’s son-in-law Ali as the true rulers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I’m 632 Abū bakr was named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crier  Who calls the Muslim faithful to prayer from the Minaret of a 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gift of money or property paid of the time of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  struggle in the way of God 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Muslim houses of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journey to Medina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An instrument used by sailors to determine their location by observing the positions of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Located in the Arabian Peninsula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Belief, prayer, charity, fasting, and pilgrimage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Muslim group that accepts only the descendants of the Umayyads as the true rulers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Born in Mecca to a merchant family, he was an orphaned at five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Arabic for “god”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Chosen from one of the leading families by a council of elders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Horse riding people who swept out of the Gobi in the early 13th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Holy book of the religion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 holder of power “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All Muslims are encouraged to make a pilgrimage to Mecca </w:t>
            </w:r>
          </w:p>
        </w:tc>
      </w:tr>
    </w:tbl>
    <w:p>
      <w:pPr>
        <w:pStyle w:val="WordBankMedium"/>
      </w:pPr>
      <w:r>
        <w:t xml:space="preserve">   Sheikh    </w:t>
      </w:r>
      <w:r>
        <w:t xml:space="preserve">   Allah     </w:t>
      </w:r>
      <w:r>
        <w:t xml:space="preserve">   Mecca    </w:t>
      </w:r>
      <w:r>
        <w:t xml:space="preserve">   Muhammad     </w:t>
      </w:r>
      <w:r>
        <w:t xml:space="preserve">   Quran    </w:t>
      </w:r>
      <w:r>
        <w:t xml:space="preserve">   Muslims     </w:t>
      </w:r>
      <w:r>
        <w:t xml:space="preserve">   Medina     </w:t>
      </w:r>
      <w:r>
        <w:t xml:space="preserve">   Hijrah     </w:t>
      </w:r>
      <w:r>
        <w:t xml:space="preserve">   Hajj     </w:t>
      </w:r>
      <w:r>
        <w:t xml:space="preserve">   Five pillars of Islam     </w:t>
      </w:r>
      <w:r>
        <w:t xml:space="preserve">   Caliph     </w:t>
      </w:r>
      <w:r>
        <w:t xml:space="preserve">   Jihad     </w:t>
      </w:r>
      <w:r>
        <w:t xml:space="preserve">   Shia     </w:t>
      </w:r>
      <w:r>
        <w:t xml:space="preserve">   Sunni     </w:t>
      </w:r>
      <w:r>
        <w:t xml:space="preserve">   Sultan    </w:t>
      </w:r>
      <w:r>
        <w:t xml:space="preserve">   Mongols     </w:t>
      </w:r>
      <w:r>
        <w:t xml:space="preserve">   Mosques     </w:t>
      </w:r>
      <w:r>
        <w:t xml:space="preserve">   Dowry     </w:t>
      </w:r>
      <w:r>
        <w:t xml:space="preserve">   Astrolabe     </w:t>
      </w:r>
      <w:r>
        <w:t xml:space="preserve">   Muezzin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Islam</dc:title>
  <dcterms:created xsi:type="dcterms:W3CDTF">2021-10-11T22:26:02Z</dcterms:created>
  <dcterms:modified xsi:type="dcterms:W3CDTF">2021-10-11T22:26:02Z</dcterms:modified>
</cp:coreProperties>
</file>