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Makeup/Fashion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Anastasia Beverly Hills    </w:t>
      </w:r>
      <w:r>
        <w:t xml:space="preserve">   Beauty Blender    </w:t>
      </w:r>
      <w:r>
        <w:t xml:space="preserve">   Benefit    </w:t>
      </w:r>
      <w:r>
        <w:t xml:space="preserve">   Biore    </w:t>
      </w:r>
      <w:r>
        <w:t xml:space="preserve">   Calvin Klein    </w:t>
      </w:r>
      <w:r>
        <w:t xml:space="preserve">   CHANEL    </w:t>
      </w:r>
      <w:r>
        <w:t xml:space="preserve">   ColorPop    </w:t>
      </w:r>
      <w:r>
        <w:t xml:space="preserve">   Dior    </w:t>
      </w:r>
      <w:r>
        <w:t xml:space="preserve">   ELF    </w:t>
      </w:r>
      <w:r>
        <w:t xml:space="preserve">   GIORGIO ARMANI    </w:t>
      </w:r>
      <w:r>
        <w:t xml:space="preserve">   GUCCI    </w:t>
      </w:r>
      <w:r>
        <w:t xml:space="preserve">   GUESS    </w:t>
      </w:r>
      <w:r>
        <w:t xml:space="preserve">   L'Oreal    </w:t>
      </w:r>
      <w:r>
        <w:t xml:space="preserve">   LANCOME    </w:t>
      </w:r>
      <w:r>
        <w:t xml:space="preserve">   MAC    </w:t>
      </w:r>
      <w:r>
        <w:t xml:space="preserve">   Makeup Remover    </w:t>
      </w:r>
      <w:r>
        <w:t xml:space="preserve">   MARC JACOBS    </w:t>
      </w:r>
      <w:r>
        <w:t xml:space="preserve">   MICHAEL KORS    </w:t>
      </w:r>
      <w:r>
        <w:t xml:space="preserve">   Morphe    </w:t>
      </w:r>
      <w:r>
        <w:t xml:space="preserve">   NARS    </w:t>
      </w:r>
      <w:r>
        <w:t xml:space="preserve">   PRADA    </w:t>
      </w:r>
      <w:r>
        <w:t xml:space="preserve">   TOM FORD    </w:t>
      </w:r>
      <w:r>
        <w:t xml:space="preserve">   Wet And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Makeup/Fashion </dc:title>
  <dcterms:created xsi:type="dcterms:W3CDTF">2021-10-11T22:25:20Z</dcterms:created>
  <dcterms:modified xsi:type="dcterms:W3CDTF">2021-10-11T22:25:20Z</dcterms:modified>
</cp:coreProperties>
</file>