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company’s percentage of the total sales volume generated by all companies that compete in a given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activity, set of institutions, and processes for creating, communicating, delivering, and exchanging offerings that have value for customers, clients, partners, and society at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information, time, form, place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added value in economic terms; an attribute of goods or services that makes them capable of satisfying consumers’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four basic marketing strategies called the four Ps: product, place, price, and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Tangible items that have monetary value and satisfy your needs and wants.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of people most likely to become customers, identified for a specific marketing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Selling, promotion, service management, pricing, market planning, marketing information management, channel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business-to-business (B2B), this includes all businesses that buy products for use in their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idea that a business should strive to satisfy customers’ needs and wants while generating a profit for the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Information about the target market, such as age, gender, income level, marital status, ethnic background, geographic residence, attitudes, lifestyle,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Consumers who purchase goods and services for personal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people who share similar needs and wants and who have the ability to purchase a given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Intangible items that have monetary value and satisfy your needs and wants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Marketing</dc:title>
  <dcterms:created xsi:type="dcterms:W3CDTF">2021-10-11T22:25:40Z</dcterms:created>
  <dcterms:modified xsi:type="dcterms:W3CDTF">2021-10-11T22:25:40Z</dcterms:modified>
</cp:coreProperties>
</file>